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F2EE" w14:textId="77777777" w:rsidR="00203C31" w:rsidRDefault="004E6208">
      <w:pPr>
        <w:pStyle w:val="Title"/>
      </w:pPr>
      <w:r>
        <w:t>RAVELLE POMERANIANS</w:t>
      </w:r>
    </w:p>
    <w:p w14:paraId="42843C39" w14:textId="57D18E6B" w:rsidR="00B0418C" w:rsidRDefault="004E6208">
      <w:pPr>
        <w:pStyle w:val="Title"/>
      </w:pPr>
      <w:r>
        <w:t>STUD DOG SERVICE AGREEMENT</w:t>
      </w:r>
    </w:p>
    <w:p w14:paraId="3C378408" w14:textId="735D854D" w:rsidR="00B0418C" w:rsidRDefault="004E6208">
      <w:r>
        <w:t xml:space="preserve">Contact: Lisa </w:t>
      </w:r>
      <w:r w:rsidR="00471665">
        <w:t xml:space="preserve">Bromilow </w:t>
      </w:r>
      <w:r>
        <w:t xml:space="preserve">| </w:t>
      </w:r>
      <w:hyperlink r:id="rId6" w:history="1">
        <w:r w:rsidR="00471665" w:rsidRPr="0002496A">
          <w:rPr>
            <w:rStyle w:val="Hyperlink"/>
          </w:rPr>
          <w:t>info@ravellepomeranians.com</w:t>
        </w:r>
      </w:hyperlink>
      <w:r w:rsidR="00471665">
        <w:t xml:space="preserve"> </w:t>
      </w:r>
      <w:r>
        <w:t xml:space="preserve">| </w:t>
      </w:r>
      <w:r w:rsidR="00471665">
        <w:t>0407 857 235</w:t>
      </w:r>
    </w:p>
    <w:p w14:paraId="38D10923" w14:textId="3158CD35" w:rsidR="00B0418C" w:rsidRDefault="004E6208">
      <w:r>
        <w:t xml:space="preserve">Location: </w:t>
      </w:r>
      <w:r w:rsidR="00471665">
        <w:t xml:space="preserve">North </w:t>
      </w:r>
      <w:r>
        <w:t>Central Victoria, Australia</w:t>
      </w:r>
    </w:p>
    <w:p w14:paraId="46586293" w14:textId="176AAE63" w:rsidR="00B0418C" w:rsidRDefault="004E6208">
      <w:r>
        <w:t xml:space="preserve">Website: </w:t>
      </w:r>
      <w:hyperlink r:id="rId7" w:history="1">
        <w:r w:rsidR="00471665" w:rsidRPr="0002496A">
          <w:rPr>
            <w:rStyle w:val="Hyperlink"/>
          </w:rPr>
          <w:t>www.ravellepomeranians.com</w:t>
        </w:r>
      </w:hyperlink>
      <w:r w:rsidR="00471665">
        <w:t xml:space="preserve"> </w:t>
      </w:r>
    </w:p>
    <w:p w14:paraId="47CA7998" w14:textId="77777777" w:rsidR="00B0418C" w:rsidRDefault="00B0418C"/>
    <w:p w14:paraId="3DA78E0A" w14:textId="77777777" w:rsidR="00B0418C" w:rsidRDefault="004E6208">
      <w:r>
        <w:t xml:space="preserve">This contract is entered into on the </w:t>
      </w:r>
      <w:r w:rsidRPr="00471665">
        <w:rPr>
          <w:sz w:val="28"/>
          <w:szCs w:val="28"/>
        </w:rPr>
        <w:t xml:space="preserve">[Date], </w:t>
      </w:r>
      <w:r>
        <w:t>between:</w:t>
      </w:r>
    </w:p>
    <w:p w14:paraId="6000FCF5" w14:textId="77777777" w:rsidR="00B0418C" w:rsidRDefault="004E6208">
      <w:pPr>
        <w:pStyle w:val="Heading2"/>
      </w:pPr>
      <w:r>
        <w:t>Stud Dog Owner ("Stud Owner")</w:t>
      </w:r>
    </w:p>
    <w:p w14:paraId="1BE6E00E" w14:textId="77777777" w:rsidR="00471665" w:rsidRDefault="00471665"/>
    <w:p w14:paraId="20F52F5A" w14:textId="093D9E19" w:rsidR="00B0418C" w:rsidRDefault="004E6208">
      <w:r>
        <w:t xml:space="preserve">Name: Lisa </w:t>
      </w:r>
      <w:r w:rsidR="00471665">
        <w:t>Bromilow</w:t>
      </w:r>
    </w:p>
    <w:p w14:paraId="79265C32" w14:textId="77777777" w:rsidR="00B0418C" w:rsidRDefault="004E6208">
      <w:r>
        <w:t>Kennel: Ravelle Pomeranians</w:t>
      </w:r>
    </w:p>
    <w:p w14:paraId="4FABD576" w14:textId="72F7CE9B" w:rsidR="00B0418C" w:rsidRDefault="004E6208">
      <w:r>
        <w:t xml:space="preserve">Address: </w:t>
      </w:r>
      <w:r w:rsidR="00471665">
        <w:t xml:space="preserve">To be provided </w:t>
      </w:r>
    </w:p>
    <w:p w14:paraId="0E28EDE8" w14:textId="65478D59" w:rsidR="00B0418C" w:rsidRDefault="004E6208">
      <w:r>
        <w:t xml:space="preserve">Phone: </w:t>
      </w:r>
      <w:r w:rsidR="00471665">
        <w:t>0407 857 235</w:t>
      </w:r>
    </w:p>
    <w:p w14:paraId="533B8F2F" w14:textId="5376A24F" w:rsidR="00B0418C" w:rsidRDefault="004E6208">
      <w:r>
        <w:t xml:space="preserve">Email: </w:t>
      </w:r>
      <w:hyperlink r:id="rId8" w:history="1">
        <w:r w:rsidR="00471665" w:rsidRPr="0002496A">
          <w:rPr>
            <w:rStyle w:val="Hyperlink"/>
          </w:rPr>
          <w:t>info@ravellepomeranians.com</w:t>
        </w:r>
      </w:hyperlink>
    </w:p>
    <w:p w14:paraId="2EF0D6DE" w14:textId="77777777" w:rsidR="00B0418C" w:rsidRDefault="004E6208">
      <w:pPr>
        <w:pStyle w:val="Heading2"/>
      </w:pPr>
      <w:r>
        <w:t>Bitch Owner ("Bitch Owner")</w:t>
      </w:r>
    </w:p>
    <w:p w14:paraId="1D288538" w14:textId="77777777" w:rsidR="00471665" w:rsidRPr="00471665" w:rsidRDefault="00471665" w:rsidP="00471665"/>
    <w:p w14:paraId="686FBF7D" w14:textId="77777777" w:rsidR="00B0418C" w:rsidRDefault="004E6208">
      <w:r>
        <w:t xml:space="preserve">Name: </w:t>
      </w:r>
      <w:r w:rsidRPr="00471665">
        <w:rPr>
          <w:sz w:val="28"/>
          <w:szCs w:val="28"/>
        </w:rPr>
        <w:t>[Insert name]</w:t>
      </w:r>
    </w:p>
    <w:p w14:paraId="22120B22" w14:textId="77777777" w:rsidR="00B0418C" w:rsidRDefault="004E6208">
      <w:r>
        <w:t xml:space="preserve">Kennel (if any): </w:t>
      </w:r>
      <w:r w:rsidRPr="00471665">
        <w:rPr>
          <w:sz w:val="28"/>
          <w:szCs w:val="28"/>
        </w:rPr>
        <w:t>[Insert kennel name]</w:t>
      </w:r>
    </w:p>
    <w:p w14:paraId="2941E055" w14:textId="77777777" w:rsidR="00B0418C" w:rsidRDefault="004E6208">
      <w:r>
        <w:t>Address:</w:t>
      </w:r>
      <w:r w:rsidRPr="00471665">
        <w:rPr>
          <w:sz w:val="28"/>
          <w:szCs w:val="28"/>
        </w:rPr>
        <w:t xml:space="preserve"> [Insert address]</w:t>
      </w:r>
    </w:p>
    <w:p w14:paraId="5F47F392" w14:textId="77777777" w:rsidR="00B0418C" w:rsidRPr="00471665" w:rsidRDefault="004E6208">
      <w:pPr>
        <w:rPr>
          <w:sz w:val="28"/>
          <w:szCs w:val="28"/>
        </w:rPr>
      </w:pPr>
      <w:r>
        <w:t xml:space="preserve">Phone: </w:t>
      </w:r>
      <w:r w:rsidRPr="00471665">
        <w:rPr>
          <w:sz w:val="28"/>
          <w:szCs w:val="28"/>
        </w:rPr>
        <w:t>[Insert]</w:t>
      </w:r>
    </w:p>
    <w:p w14:paraId="665807F2" w14:textId="77777777" w:rsidR="00B0418C" w:rsidRDefault="004E6208">
      <w:r>
        <w:t xml:space="preserve">Email: </w:t>
      </w:r>
      <w:r w:rsidRPr="00471665">
        <w:rPr>
          <w:sz w:val="28"/>
          <w:szCs w:val="28"/>
        </w:rPr>
        <w:t>[Insert]</w:t>
      </w:r>
    </w:p>
    <w:p w14:paraId="5A35BBEF" w14:textId="77777777" w:rsidR="00B0418C" w:rsidRDefault="004E6208">
      <w:pPr>
        <w:pStyle w:val="Heading2"/>
      </w:pPr>
      <w:r>
        <w:t>1. STUD DOG DETAILS</w:t>
      </w:r>
    </w:p>
    <w:p w14:paraId="5A77A4AD" w14:textId="45274557" w:rsidR="00B0418C" w:rsidRDefault="004E6208">
      <w:r>
        <w:t xml:space="preserve">Name: </w:t>
      </w:r>
      <w:r w:rsidR="00471665">
        <w:t xml:space="preserve">POMIAROSE FEARLESS TOM SAWYER </w:t>
      </w:r>
      <w:r>
        <w:t>(Call name: Bowie)</w:t>
      </w:r>
    </w:p>
    <w:p w14:paraId="3AF56D6B" w14:textId="77777777" w:rsidR="00B0418C" w:rsidRDefault="004E6208">
      <w:r>
        <w:t>Breed: Pomeranian</w:t>
      </w:r>
    </w:p>
    <w:p w14:paraId="19FBAEFE" w14:textId="77777777" w:rsidR="00471665" w:rsidRDefault="004E6208" w:rsidP="00471665">
      <w:r>
        <w:t xml:space="preserve">ANKC Registration No.: </w:t>
      </w:r>
      <w:r w:rsidR="00471665">
        <w:t xml:space="preserve">To be provided </w:t>
      </w:r>
    </w:p>
    <w:p w14:paraId="74738346" w14:textId="6774F69A" w:rsidR="00B0418C" w:rsidRDefault="00B0418C"/>
    <w:p w14:paraId="0E8019BB" w14:textId="4F724A84" w:rsidR="00B0418C" w:rsidRDefault="004E6208">
      <w:r>
        <w:t xml:space="preserve">Date of Birth: </w:t>
      </w:r>
      <w:r w:rsidR="00471665">
        <w:t>11/05/2023</w:t>
      </w:r>
    </w:p>
    <w:p w14:paraId="6367D3CD" w14:textId="749036DA" w:rsidR="00B0418C" w:rsidRDefault="004E6208">
      <w:proofErr w:type="spellStart"/>
      <w:r>
        <w:t>Colour</w:t>
      </w:r>
      <w:proofErr w:type="spellEnd"/>
      <w:r>
        <w:t xml:space="preserve">: </w:t>
      </w:r>
      <w:r w:rsidR="00471665">
        <w:t>Orange Sable</w:t>
      </w:r>
    </w:p>
    <w:p w14:paraId="21355A82" w14:textId="4953594D" w:rsidR="00B0418C" w:rsidRDefault="004E6208">
      <w:r>
        <w:t xml:space="preserve">DNA Profile: </w:t>
      </w:r>
      <w:proofErr w:type="spellStart"/>
      <w:r w:rsidR="00471665">
        <w:t>Oriviet</w:t>
      </w:r>
      <w:proofErr w:type="spellEnd"/>
      <w:r w:rsidR="00471665">
        <w:t xml:space="preserve"> 100% Clear</w:t>
      </w:r>
    </w:p>
    <w:p w14:paraId="6CB0B102" w14:textId="6B68D551" w:rsidR="00471665" w:rsidRDefault="004E6208" w:rsidP="00471665">
      <w:r>
        <w:t xml:space="preserve">Health </w:t>
      </w:r>
      <w:r w:rsidR="00471665">
        <w:t>Assessment details</w:t>
      </w:r>
      <w:r>
        <w:t xml:space="preserve">: </w:t>
      </w:r>
      <w:r w:rsidR="00471665">
        <w:t xml:space="preserve">To be provided </w:t>
      </w:r>
    </w:p>
    <w:p w14:paraId="16DDEA72" w14:textId="51839B21" w:rsidR="00B0418C" w:rsidRDefault="00B0418C"/>
    <w:p w14:paraId="5A77DA40" w14:textId="77777777" w:rsidR="00B0418C" w:rsidRDefault="004E6208">
      <w:pPr>
        <w:pStyle w:val="Heading2"/>
      </w:pPr>
      <w:r>
        <w:t>2. BITCH DETAILS</w:t>
      </w:r>
    </w:p>
    <w:p w14:paraId="42FCA3FD" w14:textId="68369A62" w:rsidR="00B0418C" w:rsidRDefault="004E6208">
      <w:r>
        <w:t xml:space="preserve">Name: </w:t>
      </w:r>
      <w:r w:rsidR="00471665" w:rsidRPr="00471665">
        <w:rPr>
          <w:sz w:val="28"/>
          <w:szCs w:val="28"/>
        </w:rPr>
        <w:t>[Insert]</w:t>
      </w:r>
    </w:p>
    <w:p w14:paraId="712BF979" w14:textId="77777777" w:rsidR="00B0418C" w:rsidRDefault="004E6208">
      <w:r>
        <w:t>Breed: Pomeranian</w:t>
      </w:r>
    </w:p>
    <w:p w14:paraId="3F0E8B9F" w14:textId="14054437" w:rsidR="00B0418C" w:rsidRDefault="004E6208">
      <w:r>
        <w:t xml:space="preserve">ANKC Registration No.: </w:t>
      </w:r>
      <w:r w:rsidR="00471665" w:rsidRPr="00471665">
        <w:rPr>
          <w:sz w:val="28"/>
          <w:szCs w:val="28"/>
        </w:rPr>
        <w:t>[Insert]</w:t>
      </w:r>
    </w:p>
    <w:p w14:paraId="02997B4C" w14:textId="77777777" w:rsidR="00471665" w:rsidRDefault="004E6208">
      <w:pPr>
        <w:rPr>
          <w:sz w:val="28"/>
          <w:szCs w:val="28"/>
        </w:rPr>
      </w:pPr>
      <w:r>
        <w:t xml:space="preserve">Date of Birth: </w:t>
      </w:r>
      <w:r w:rsidR="00471665" w:rsidRPr="00471665">
        <w:rPr>
          <w:sz w:val="28"/>
          <w:szCs w:val="28"/>
        </w:rPr>
        <w:t>[Insert]</w:t>
      </w:r>
    </w:p>
    <w:p w14:paraId="67364175" w14:textId="77777777" w:rsidR="00471665" w:rsidRDefault="004E6208">
      <w:pPr>
        <w:rPr>
          <w:sz w:val="28"/>
          <w:szCs w:val="28"/>
        </w:rPr>
      </w:pPr>
      <w:proofErr w:type="spellStart"/>
      <w:r>
        <w:t>Colour</w:t>
      </w:r>
      <w:proofErr w:type="spellEnd"/>
      <w:r>
        <w:t xml:space="preserve">: </w:t>
      </w:r>
      <w:r w:rsidR="00471665" w:rsidRPr="00471665">
        <w:rPr>
          <w:sz w:val="28"/>
          <w:szCs w:val="28"/>
        </w:rPr>
        <w:t>[Insert]</w:t>
      </w:r>
    </w:p>
    <w:p w14:paraId="5239F78C" w14:textId="16E96A07" w:rsidR="00B0418C" w:rsidRPr="00471665" w:rsidRDefault="004E6208">
      <w:pPr>
        <w:rPr>
          <w:sz w:val="28"/>
          <w:szCs w:val="28"/>
        </w:rPr>
      </w:pPr>
      <w:r>
        <w:t xml:space="preserve">DNA Profile: </w:t>
      </w:r>
      <w:r w:rsidR="00471665" w:rsidRPr="00471665">
        <w:rPr>
          <w:sz w:val="28"/>
          <w:szCs w:val="28"/>
        </w:rPr>
        <w:t>[Insert]</w:t>
      </w:r>
      <w:r w:rsidR="00471665">
        <w:rPr>
          <w:sz w:val="28"/>
          <w:szCs w:val="28"/>
        </w:rPr>
        <w:br/>
      </w:r>
      <w:r>
        <w:t xml:space="preserve">Health </w:t>
      </w:r>
      <w:r w:rsidR="00471665">
        <w:t>Assessment details</w:t>
      </w:r>
      <w:r>
        <w:t xml:space="preserve">: </w:t>
      </w:r>
      <w:r w:rsidR="00471665" w:rsidRPr="00471665">
        <w:rPr>
          <w:sz w:val="28"/>
          <w:szCs w:val="28"/>
        </w:rPr>
        <w:t>[Insert]</w:t>
      </w:r>
    </w:p>
    <w:p w14:paraId="791545C3" w14:textId="4022391C" w:rsidR="00471665" w:rsidRDefault="004E6208">
      <w:r>
        <w:t>Proof of current vaccination must be provided before mating.</w:t>
      </w:r>
    </w:p>
    <w:p w14:paraId="214E861D" w14:textId="77777777" w:rsidR="00B0418C" w:rsidRDefault="004E6208">
      <w:pPr>
        <w:pStyle w:val="Heading2"/>
      </w:pPr>
      <w:r>
        <w:t>3. STUD FEE</w:t>
      </w:r>
    </w:p>
    <w:p w14:paraId="01BFB2F6" w14:textId="77777777" w:rsidR="00471665" w:rsidRDefault="00471665" w:rsidP="00471665"/>
    <w:p w14:paraId="59745A80" w14:textId="77777777" w:rsidR="006F3C5D" w:rsidRDefault="004E6208">
      <w:r>
        <w:t>The stud fee is:</w:t>
      </w:r>
    </w:p>
    <w:p w14:paraId="6F2040C0" w14:textId="71F2051E" w:rsidR="00471665" w:rsidRDefault="006F3C5D">
      <w:r w:rsidRPr="00203C31">
        <w:rPr>
          <w:b/>
          <w:bCs/>
        </w:rPr>
        <w:t>Option 1</w:t>
      </w:r>
      <w:r>
        <w:t xml:space="preserve"> – bitch does not stay overnight ($ To be confirmed) AUD</w:t>
      </w:r>
      <w:r w:rsidR="00203C31">
        <w:t>, or</w:t>
      </w:r>
    </w:p>
    <w:p w14:paraId="2F5BFE89" w14:textId="323D85D8" w:rsidR="006F3C5D" w:rsidRDefault="006F3C5D" w:rsidP="006F3C5D">
      <w:r w:rsidRPr="00203C31">
        <w:rPr>
          <w:b/>
          <w:bCs/>
        </w:rPr>
        <w:t>Option 2</w:t>
      </w:r>
      <w:r>
        <w:t xml:space="preserve"> – bitch stays overnight in care of </w:t>
      </w:r>
      <w:proofErr w:type="spellStart"/>
      <w:r>
        <w:t>Ravelle</w:t>
      </w:r>
      <w:proofErr w:type="spellEnd"/>
      <w:r>
        <w:t xml:space="preserve"> Pomeranians for up to three nights ($ To be confirmed) AUD</w:t>
      </w:r>
    </w:p>
    <w:p w14:paraId="7C2593B2" w14:textId="343194CB" w:rsidR="00471665" w:rsidRDefault="006F3C5D">
      <w:r>
        <w:t>This is payable as per below:</w:t>
      </w:r>
    </w:p>
    <w:p w14:paraId="5138884B" w14:textId="036399DF" w:rsidR="006F3C5D" w:rsidRDefault="006F3C5D" w:rsidP="006F3C5D">
      <w:r>
        <w:t xml:space="preserve">$100 Booking Fee – no later than 7 days prior to first agreed mating date. This deposit will be paid towards the total stud fee at time of mating. If the bitch does not arrive for mating as agreed, the deposit is not refunded. </w:t>
      </w:r>
    </w:p>
    <w:p w14:paraId="41F008E8" w14:textId="36DB06B4" w:rsidR="00471665" w:rsidRDefault="006F3C5D">
      <w:r>
        <w:t xml:space="preserve">Balance – no later than on arrival at the first agreed mating date. </w:t>
      </w:r>
    </w:p>
    <w:p w14:paraId="33E70F05" w14:textId="1F12AA5A" w:rsidR="00B0418C" w:rsidRDefault="004E6208">
      <w:r>
        <w:t>Payment method: [Cash/Bank Transfer]</w:t>
      </w:r>
    </w:p>
    <w:p w14:paraId="4237FCFF" w14:textId="6CBB55CB" w:rsidR="00B0418C" w:rsidRDefault="004E6208">
      <w:r>
        <w:lastRenderedPageBreak/>
        <w:t xml:space="preserve">Note: The fee is for two natural </w:t>
      </w:r>
      <w:proofErr w:type="gramStart"/>
      <w:r>
        <w:t>ties</w:t>
      </w:r>
      <w:proofErr w:type="gramEnd"/>
      <w:r>
        <w:t xml:space="preserve"> within one cycle.</w:t>
      </w:r>
    </w:p>
    <w:p w14:paraId="7B3E6D16" w14:textId="1A9044EB" w:rsidR="00B0418C" w:rsidRDefault="008876A1" w:rsidP="008876A1">
      <w:pPr>
        <w:pStyle w:val="Heading2"/>
      </w:pPr>
      <w:r>
        <w:t>4. TYPE OF MATING</w:t>
      </w:r>
    </w:p>
    <w:p w14:paraId="24EBE472" w14:textId="38D6646A" w:rsidR="00B0418C" w:rsidRDefault="004E6208">
      <w:r>
        <w:t>Natural Mating</w:t>
      </w:r>
      <w:r w:rsidR="008876A1">
        <w:t xml:space="preserve"> – two matings with a </w:t>
      </w:r>
      <w:proofErr w:type="gramStart"/>
      <w:r w:rsidR="008876A1">
        <w:t>24-48 hour</w:t>
      </w:r>
      <w:proofErr w:type="gramEnd"/>
      <w:r w:rsidR="008876A1">
        <w:t xml:space="preserve"> gap in between matings.</w:t>
      </w:r>
      <w:r>
        <w:br/>
      </w:r>
    </w:p>
    <w:p w14:paraId="26D22819" w14:textId="3254B64C" w:rsidR="00B0418C" w:rsidRDefault="008876A1">
      <w:pPr>
        <w:pStyle w:val="Heading2"/>
      </w:pPr>
      <w:r>
        <w:t>5. RE-MATE GUARANTEE</w:t>
      </w:r>
    </w:p>
    <w:p w14:paraId="67590D70" w14:textId="77777777" w:rsidR="00B0418C" w:rsidRDefault="004E6208">
      <w:r>
        <w:t>If no pregnancy results from this mating, the bitch is entitled to one return mating on her next cycle, free of charge.</w:t>
      </w:r>
    </w:p>
    <w:p w14:paraId="5E657108" w14:textId="77777777" w:rsidR="00B0418C" w:rsidRDefault="004E6208">
      <w:r>
        <w:t>This is conditional upon:</w:t>
      </w:r>
      <w:r>
        <w:br/>
        <w:t>- Veterinary proof of failure to conceive</w:t>
      </w:r>
      <w:r>
        <w:br/>
        <w:t>- Bitch not being bred to another stud between attempts</w:t>
      </w:r>
    </w:p>
    <w:p w14:paraId="74AE1698" w14:textId="7D5FBCD5" w:rsidR="00B0418C" w:rsidRDefault="008876A1">
      <w:r>
        <w:t>The Re-Mate Guarantee does not apply if the bitch is sold before her next cycle, or for any future cycles beyond her next.</w:t>
      </w:r>
    </w:p>
    <w:p w14:paraId="2830EB69" w14:textId="77C3E2D9" w:rsidR="008876A1" w:rsidRDefault="008876A1">
      <w:r>
        <w:t>No refund will be given.</w:t>
      </w:r>
    </w:p>
    <w:p w14:paraId="55A5CB7D" w14:textId="08CB6F9B" w:rsidR="00B0418C" w:rsidRDefault="008876A1">
      <w:pPr>
        <w:pStyle w:val="Heading2"/>
      </w:pPr>
      <w:r>
        <w:t>6. WARRANTIES AND LIABILITY</w:t>
      </w:r>
    </w:p>
    <w:p w14:paraId="547C676E" w14:textId="011E6104" w:rsidR="00B0418C" w:rsidRDefault="004E6208">
      <w:r>
        <w:t>- The Stud Owner guarantees the dog is fertile</w:t>
      </w:r>
      <w:r w:rsidR="008876A1">
        <w:t>, healthy, of sound temperament, and free of hereditary conditions</w:t>
      </w:r>
      <w:r>
        <w:t>.</w:t>
      </w:r>
    </w:p>
    <w:p w14:paraId="4398CBD1" w14:textId="77777777" w:rsidR="00B0418C" w:rsidRDefault="004E6208">
      <w:r>
        <w:t>- The Bitch Owner guarantees the bitch is healthy, of sound temperament, and free of hereditary conditions.</w:t>
      </w:r>
    </w:p>
    <w:p w14:paraId="57CFD722" w14:textId="77777777" w:rsidR="00B0418C" w:rsidRDefault="004E6208">
      <w:r>
        <w:t>- The Stud Owner is not liable for injury, illness, or loss to the bitch during mating.</w:t>
      </w:r>
    </w:p>
    <w:p w14:paraId="5B7D14C2" w14:textId="77777777" w:rsidR="00B0418C" w:rsidRDefault="004E6208">
      <w:r>
        <w:t>- Both parties agree to act in the best interest of the animals and breed.</w:t>
      </w:r>
    </w:p>
    <w:p w14:paraId="68923569" w14:textId="7CC42285" w:rsidR="00B0418C" w:rsidRDefault="008876A1">
      <w:pPr>
        <w:pStyle w:val="Heading2"/>
      </w:pPr>
      <w:r>
        <w:t>7. LITTER REGISTRATION</w:t>
      </w:r>
    </w:p>
    <w:p w14:paraId="4C17DC4E" w14:textId="69AB35FF" w:rsidR="00B0418C" w:rsidRDefault="004E6208">
      <w:r>
        <w:t>The Bitch Owner agrees to register all puppies with the ANKC</w:t>
      </w:r>
      <w:r w:rsidR="008876A1">
        <w:t xml:space="preserve"> / Dogs Australia</w:t>
      </w:r>
      <w:r>
        <w:t>.</w:t>
      </w:r>
    </w:p>
    <w:p w14:paraId="4A6B6A09" w14:textId="77777777" w:rsidR="00B0418C" w:rsidRDefault="004E6208">
      <w:r>
        <w:t>The Stud Owner’s details will be accurately listed as the sire.</w:t>
      </w:r>
    </w:p>
    <w:p w14:paraId="6C595004" w14:textId="7F01541D" w:rsidR="008876A1" w:rsidRDefault="00203C31" w:rsidP="008876A1">
      <w:pPr>
        <w:pStyle w:val="Heading2"/>
      </w:pPr>
      <w:r>
        <w:t>8</w:t>
      </w:r>
      <w:r w:rsidR="008876A1">
        <w:t xml:space="preserve">. </w:t>
      </w:r>
      <w:r>
        <w:t>TERMS AND CONDITIONS</w:t>
      </w:r>
    </w:p>
    <w:p w14:paraId="12BBF425" w14:textId="77777777" w:rsidR="008876A1" w:rsidRPr="00203C31" w:rsidRDefault="008876A1" w:rsidP="00203C31">
      <w:pPr>
        <w:pStyle w:val="ListParagraph"/>
        <w:numPr>
          <w:ilvl w:val="0"/>
          <w:numId w:val="12"/>
        </w:numPr>
        <w:ind w:left="284"/>
      </w:pPr>
      <w:r w:rsidRPr="00203C31">
        <w:t xml:space="preserve">All bitches must be aged 12 months or over, be up to date with Flea, Tick and Worm treatments, and are fully vaccinated. </w:t>
      </w:r>
    </w:p>
    <w:p w14:paraId="74EE8F5C" w14:textId="6467542E" w:rsidR="008876A1" w:rsidRPr="00203C31" w:rsidRDefault="008876A1" w:rsidP="00203C31">
      <w:pPr>
        <w:pStyle w:val="ListParagraph"/>
        <w:numPr>
          <w:ilvl w:val="0"/>
          <w:numId w:val="12"/>
        </w:numPr>
        <w:ind w:left="284"/>
      </w:pPr>
      <w:r w:rsidRPr="00203C31">
        <w:t>Vaccination Certificates must be shown prior to arrival.</w:t>
      </w:r>
    </w:p>
    <w:p w14:paraId="2A39864D" w14:textId="6E51E5E8" w:rsidR="008876A1" w:rsidRPr="00203C31" w:rsidRDefault="00203C31" w:rsidP="00203C31">
      <w:pPr>
        <w:pStyle w:val="ListParagraph"/>
        <w:numPr>
          <w:ilvl w:val="0"/>
          <w:numId w:val="12"/>
        </w:numPr>
        <w:ind w:left="284"/>
      </w:pPr>
      <w:r w:rsidRPr="00203C31">
        <w:t xml:space="preserve">All bitches must have had a </w:t>
      </w:r>
      <w:r>
        <w:t xml:space="preserve">Veterinary </w:t>
      </w:r>
      <w:r w:rsidRPr="00203C31">
        <w:t>Health Assessment for breeding within the previous 12 months.</w:t>
      </w:r>
    </w:p>
    <w:p w14:paraId="4148E2F2" w14:textId="2909B527" w:rsidR="008876A1" w:rsidRPr="00203C31" w:rsidRDefault="008876A1" w:rsidP="00203C31">
      <w:pPr>
        <w:pStyle w:val="ListParagraph"/>
        <w:numPr>
          <w:ilvl w:val="0"/>
          <w:numId w:val="12"/>
        </w:numPr>
        <w:ind w:left="284"/>
      </w:pPr>
      <w:r w:rsidRPr="00203C31">
        <w:t>Where a pet has had a significant injury/illness/surgery within last 6 months the owner must provide a vet report confirming fit-to-</w:t>
      </w:r>
      <w:r w:rsidR="00203C31" w:rsidRPr="00203C31">
        <w:t>breed</w:t>
      </w:r>
      <w:r w:rsidRPr="00203C31">
        <w:t xml:space="preserve"> and sign disclaimer accepting risk. </w:t>
      </w:r>
    </w:p>
    <w:p w14:paraId="07B0FCCE" w14:textId="17E8F318" w:rsidR="008876A1" w:rsidRPr="00203C31" w:rsidRDefault="008876A1" w:rsidP="00203C31">
      <w:pPr>
        <w:pStyle w:val="ListParagraph"/>
        <w:numPr>
          <w:ilvl w:val="0"/>
          <w:numId w:val="12"/>
        </w:numPr>
        <w:ind w:left="284"/>
      </w:pPr>
      <w:r w:rsidRPr="00203C31">
        <w:t xml:space="preserve">In the case of an incident with your </w:t>
      </w:r>
      <w:r w:rsidR="00203C31" w:rsidRPr="00203C31">
        <w:t>bitch</w:t>
      </w:r>
      <w:r w:rsidRPr="00203C31">
        <w:t xml:space="preserve"> requiring veterinary care (non-emergency or emergency), we will contact you or your emergency contact. Where we are unable to make </w:t>
      </w:r>
      <w:r w:rsidRPr="00203C31">
        <w:lastRenderedPageBreak/>
        <w:t xml:space="preserve">contact, we will make decisions on </w:t>
      </w:r>
      <w:proofErr w:type="gramStart"/>
      <w:r w:rsidRPr="00203C31">
        <w:t>your behalf</w:t>
      </w:r>
      <w:proofErr w:type="gramEnd"/>
      <w:r w:rsidRPr="00203C31">
        <w:t xml:space="preserve"> in the best interests of the </w:t>
      </w:r>
      <w:r w:rsidR="00203C31" w:rsidRPr="00203C31">
        <w:t>animal’s</w:t>
      </w:r>
      <w:r w:rsidRPr="00203C31">
        <w:t xml:space="preserve"> health. All veterinary care bills incurred will be payable by the owner.</w:t>
      </w:r>
    </w:p>
    <w:p w14:paraId="2BDF0DC1" w14:textId="3520341C" w:rsidR="008876A1" w:rsidRPr="00203C31" w:rsidRDefault="008876A1" w:rsidP="00203C31">
      <w:pPr>
        <w:pStyle w:val="ListParagraph"/>
        <w:numPr>
          <w:ilvl w:val="0"/>
          <w:numId w:val="12"/>
        </w:numPr>
        <w:ind w:left="284"/>
      </w:pPr>
      <w:r w:rsidRPr="00203C31">
        <w:t xml:space="preserve">Under no circumstances will </w:t>
      </w:r>
      <w:proofErr w:type="spellStart"/>
      <w:r w:rsidR="00203C31" w:rsidRPr="00203C31">
        <w:t>Ravelle</w:t>
      </w:r>
      <w:proofErr w:type="spellEnd"/>
      <w:r w:rsidR="00203C31" w:rsidRPr="00203C31">
        <w:t xml:space="preserve"> Pomeranians</w:t>
      </w:r>
      <w:r w:rsidRPr="00203C31">
        <w:t xml:space="preserve">, its employees or agents, be held responsible for injury, death, loss or damage of any kind whatsoever, </w:t>
      </w:r>
      <w:proofErr w:type="gramStart"/>
      <w:r w:rsidRPr="00203C31">
        <w:t>whether or not</w:t>
      </w:r>
      <w:proofErr w:type="gramEnd"/>
      <w:r w:rsidRPr="00203C31">
        <w:t xml:space="preserve"> caused by any negligent, act or omission of </w:t>
      </w:r>
      <w:proofErr w:type="spellStart"/>
      <w:r w:rsidR="00203C31" w:rsidRPr="00203C31">
        <w:t>Ravelle</w:t>
      </w:r>
      <w:proofErr w:type="spellEnd"/>
      <w:r w:rsidR="00203C31" w:rsidRPr="00203C31">
        <w:t xml:space="preserve"> Pomeranians</w:t>
      </w:r>
      <w:r w:rsidRPr="00203C31">
        <w:t xml:space="preserve">, its employees or agents, that may occur to any </w:t>
      </w:r>
      <w:r w:rsidR="00203C31" w:rsidRPr="00203C31">
        <w:t>animal</w:t>
      </w:r>
      <w:r w:rsidRPr="00203C31">
        <w:t xml:space="preserve"> staying at </w:t>
      </w:r>
      <w:proofErr w:type="spellStart"/>
      <w:r w:rsidR="00203C31" w:rsidRPr="00203C31">
        <w:t>Ravelle</w:t>
      </w:r>
      <w:proofErr w:type="spellEnd"/>
      <w:r w:rsidR="00203C31" w:rsidRPr="00203C31">
        <w:t xml:space="preserve"> Pomeranians</w:t>
      </w:r>
      <w:r w:rsidRPr="00203C31">
        <w:t>.</w:t>
      </w:r>
    </w:p>
    <w:p w14:paraId="6A2A85F6" w14:textId="0661CE0D" w:rsidR="008876A1" w:rsidRPr="00203C31" w:rsidRDefault="008876A1" w:rsidP="00203C31">
      <w:pPr>
        <w:pStyle w:val="ListParagraph"/>
        <w:numPr>
          <w:ilvl w:val="0"/>
          <w:numId w:val="12"/>
        </w:numPr>
        <w:ind w:left="284"/>
      </w:pPr>
      <w:r w:rsidRPr="00203C31">
        <w:t xml:space="preserve">By signing these </w:t>
      </w:r>
      <w:proofErr w:type="gramStart"/>
      <w:r w:rsidRPr="00203C31">
        <w:t>conditions</w:t>
      </w:r>
      <w:proofErr w:type="gramEnd"/>
      <w:r w:rsidRPr="00203C31">
        <w:t xml:space="preserve"> you hereby allow your pet to be photographed and/or filmed, which will occur only at </w:t>
      </w:r>
      <w:proofErr w:type="spellStart"/>
      <w:r w:rsidR="00203C31" w:rsidRPr="00203C31">
        <w:t>Ravelle</w:t>
      </w:r>
      <w:proofErr w:type="spellEnd"/>
      <w:r w:rsidR="00203C31" w:rsidRPr="00203C31">
        <w:t xml:space="preserve"> Pomeranian’s </w:t>
      </w:r>
      <w:r w:rsidRPr="00203C31">
        <w:t xml:space="preserve">premises in a controlled situation. Photographs and/or footage may be used by </w:t>
      </w:r>
      <w:proofErr w:type="spellStart"/>
      <w:r w:rsidR="00203C31" w:rsidRPr="00203C31">
        <w:t>Ravelle</w:t>
      </w:r>
      <w:proofErr w:type="spellEnd"/>
      <w:r w:rsidR="00203C31" w:rsidRPr="00203C31">
        <w:t xml:space="preserve"> Pomeranians </w:t>
      </w:r>
      <w:r w:rsidRPr="00203C31">
        <w:t>for promotional or advertising purposes.</w:t>
      </w:r>
    </w:p>
    <w:p w14:paraId="7C6221E7" w14:textId="55B5DCCF" w:rsidR="008876A1" w:rsidRPr="00203C31" w:rsidRDefault="008876A1" w:rsidP="00203C31">
      <w:pPr>
        <w:pStyle w:val="ListParagraph"/>
        <w:numPr>
          <w:ilvl w:val="0"/>
          <w:numId w:val="12"/>
        </w:numPr>
        <w:ind w:left="284"/>
      </w:pPr>
      <w:r w:rsidRPr="00203C31">
        <w:t xml:space="preserve">By signing these </w:t>
      </w:r>
      <w:proofErr w:type="gramStart"/>
      <w:r w:rsidRPr="00203C31">
        <w:t>conditions</w:t>
      </w:r>
      <w:proofErr w:type="gramEnd"/>
      <w:r w:rsidRPr="00203C31">
        <w:t xml:space="preserve"> the owner certifies to the accuracy of all information given about the </w:t>
      </w:r>
      <w:r w:rsidR="00203C31" w:rsidRPr="00203C31">
        <w:t>bitch</w:t>
      </w:r>
      <w:r w:rsidRPr="00203C31">
        <w:t xml:space="preserve">, and that the owner has provided all relevant information about their </w:t>
      </w:r>
      <w:r w:rsidR="00203C31" w:rsidRPr="00203C31">
        <w:t>bitch</w:t>
      </w:r>
      <w:r w:rsidRPr="00203C31">
        <w:t xml:space="preserve"> and their </w:t>
      </w:r>
      <w:r w:rsidR="00203C31" w:rsidRPr="00203C31">
        <w:t>bitch’s</w:t>
      </w:r>
      <w:r w:rsidRPr="00203C31">
        <w:t xml:space="preserve"> health. The owner acknowledges by signing this contract they agree to the above terms and conditions.</w:t>
      </w:r>
    </w:p>
    <w:p w14:paraId="4C2E8F52" w14:textId="77777777" w:rsidR="008876A1" w:rsidRDefault="008876A1">
      <w:pPr>
        <w:pStyle w:val="Heading2"/>
      </w:pPr>
    </w:p>
    <w:p w14:paraId="00F39AAA" w14:textId="42572E87" w:rsidR="00B0418C" w:rsidRDefault="00203C31">
      <w:pPr>
        <w:pStyle w:val="Heading2"/>
      </w:pPr>
      <w:r>
        <w:t>9. SIGNATURES</w:t>
      </w:r>
    </w:p>
    <w:p w14:paraId="28461DBD" w14:textId="77777777" w:rsidR="00203C31" w:rsidRDefault="004E6208">
      <w:r>
        <w:t>Stud Owner (</w:t>
      </w:r>
      <w:proofErr w:type="spellStart"/>
      <w:r>
        <w:t>Ravelle</w:t>
      </w:r>
      <w:proofErr w:type="spellEnd"/>
      <w:r>
        <w:t xml:space="preserve"> Pomeranians):</w:t>
      </w:r>
    </w:p>
    <w:p w14:paraId="196F140E" w14:textId="77777777" w:rsidR="00203C31" w:rsidRDefault="004E6208">
      <w:r>
        <w:br/>
        <w:t>Name: _____________________</w:t>
      </w:r>
      <w:r w:rsidR="00203C31">
        <w:t>____________________________________________</w:t>
      </w:r>
    </w:p>
    <w:p w14:paraId="1C8111D3" w14:textId="3AD8D739" w:rsidR="00B0418C" w:rsidRDefault="004E6208">
      <w:r>
        <w:br/>
        <w:t xml:space="preserve">Signature: </w:t>
      </w:r>
      <w:r w:rsidR="00203C31">
        <w:t xml:space="preserve">_________________________________________________________________                  </w:t>
      </w:r>
      <w:r>
        <w:t>Date: __________</w:t>
      </w:r>
      <w:r w:rsidR="00203C31">
        <w:t>_________</w:t>
      </w:r>
      <w:r>
        <w:t>_</w:t>
      </w:r>
    </w:p>
    <w:p w14:paraId="0FDF6686" w14:textId="77777777" w:rsidR="00203C31" w:rsidRDefault="00203C31"/>
    <w:p w14:paraId="51273C4D" w14:textId="77777777" w:rsidR="00203C31" w:rsidRDefault="004E6208" w:rsidP="00203C31">
      <w:r>
        <w:t>Bitch Owner:</w:t>
      </w:r>
      <w:r>
        <w:br/>
      </w:r>
      <w:r w:rsidR="00203C31">
        <w:br/>
        <w:t>Name: _________________________________________________________________</w:t>
      </w:r>
    </w:p>
    <w:p w14:paraId="1E95899F" w14:textId="11DD8A23" w:rsidR="00B0418C" w:rsidRDefault="00203C31">
      <w:r>
        <w:br/>
        <w:t>Signature: _________________________________________________________________                  Date: ____________________</w:t>
      </w:r>
    </w:p>
    <w:sectPr w:rsidR="00B0418C" w:rsidSect="00203C31">
      <w:pgSz w:w="12240" w:h="15840"/>
      <w:pgMar w:top="1440" w:right="1041"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0C5FBA"/>
    <w:multiLevelType w:val="multilevel"/>
    <w:tmpl w:val="4918A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1558A"/>
    <w:multiLevelType w:val="hybridMultilevel"/>
    <w:tmpl w:val="C5BAEF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736D1B"/>
    <w:multiLevelType w:val="hybridMultilevel"/>
    <w:tmpl w:val="D92645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32302490">
    <w:abstractNumId w:val="8"/>
  </w:num>
  <w:num w:numId="2" w16cid:durableId="39862951">
    <w:abstractNumId w:val="6"/>
  </w:num>
  <w:num w:numId="3" w16cid:durableId="521280997">
    <w:abstractNumId w:val="5"/>
  </w:num>
  <w:num w:numId="4" w16cid:durableId="547493800">
    <w:abstractNumId w:val="4"/>
  </w:num>
  <w:num w:numId="5" w16cid:durableId="168763786">
    <w:abstractNumId w:val="7"/>
  </w:num>
  <w:num w:numId="6" w16cid:durableId="1597397769">
    <w:abstractNumId w:val="3"/>
  </w:num>
  <w:num w:numId="7" w16cid:durableId="312954781">
    <w:abstractNumId w:val="2"/>
  </w:num>
  <w:num w:numId="8" w16cid:durableId="1340699956">
    <w:abstractNumId w:val="1"/>
  </w:num>
  <w:num w:numId="9" w16cid:durableId="904921442">
    <w:abstractNumId w:val="0"/>
  </w:num>
  <w:num w:numId="10" w16cid:durableId="1466970611">
    <w:abstractNumId w:val="11"/>
  </w:num>
  <w:num w:numId="11" w16cid:durableId="2131899020">
    <w:abstractNumId w:val="9"/>
  </w:num>
  <w:num w:numId="12" w16cid:durableId="219092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3C31"/>
    <w:rsid w:val="0029639D"/>
    <w:rsid w:val="00326F90"/>
    <w:rsid w:val="00471665"/>
    <w:rsid w:val="004E6208"/>
    <w:rsid w:val="006F3C5D"/>
    <w:rsid w:val="008876A1"/>
    <w:rsid w:val="008A4023"/>
    <w:rsid w:val="00AA1D8D"/>
    <w:rsid w:val="00B0418C"/>
    <w:rsid w:val="00B47730"/>
    <w:rsid w:val="00CB0664"/>
    <w:rsid w:val="00EA4E4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0AE5C"/>
  <w14:defaultImageDpi w14:val="300"/>
  <w15:docId w15:val="{24C939DD-63EF-43D4-AA7E-D95FDAB2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71665"/>
    <w:rPr>
      <w:color w:val="0000FF" w:themeColor="hyperlink"/>
      <w:u w:val="single"/>
    </w:rPr>
  </w:style>
  <w:style w:type="character" w:styleId="UnresolvedMention">
    <w:name w:val="Unresolved Mention"/>
    <w:basedOn w:val="DefaultParagraphFont"/>
    <w:uiPriority w:val="99"/>
    <w:semiHidden/>
    <w:unhideWhenUsed/>
    <w:rsid w:val="00471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vellepomeranians.com" TargetMode="External"/><Relationship Id="rId3" Type="http://schemas.openxmlformats.org/officeDocument/2006/relationships/styles" Target="styles.xml"/><Relationship Id="rId7" Type="http://schemas.openxmlformats.org/officeDocument/2006/relationships/hyperlink" Target="http://www.ravellepomeranian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avellepomeranian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Moesbergen</cp:lastModifiedBy>
  <cp:revision>2</cp:revision>
  <dcterms:created xsi:type="dcterms:W3CDTF">2025-08-06T08:06:00Z</dcterms:created>
  <dcterms:modified xsi:type="dcterms:W3CDTF">2025-08-06T08:06:00Z</dcterms:modified>
  <cp:category/>
</cp:coreProperties>
</file>